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书名：和声与对位</w:t>
      </w:r>
    </w:p>
    <w:p>
      <w:r>
        <w:t>作者：（英）柏顿绍（T.H.Bertenshaw）撰；陆华柏编译</w:t>
      </w:r>
    </w:p>
    <w:p>
      <w:r>
        <w:t>出版社：新音乐出版社</w:t>
      </w:r>
    </w:p>
    <w:p>
      <w:r>
        <w:t>出版日期：1953.05</w:t>
      </w:r>
    </w:p>
    <w:p>
      <w:r>
        <w:t>总页数：225</w:t>
      </w:r>
    </w:p>
    <w:p>
      <w:r>
        <w:t>更多请访问教客网: www.jiaokey.com</w:t>
      </w:r>
    </w:p>
    <w:p>
      <w:r>
        <w:t>和声与对位 评论地址：https://www.jiaokey.com/book/detail/10498575.html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