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政治正义论全名为《论政治正义及其对道德和幸福的影响》  第1卷</w:t>
      </w:r>
    </w:p>
    <w:p>
      <w:r>
        <w:rPr>
          <w:rFonts w:ascii="宋体" w:hAnsi="宋体" w:eastAsia="宋体"/>
          <w:sz w:val="24"/>
        </w:rPr>
        <w:t>（英）威廉·葛德文著；何慕李译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政治正义论全名为《论政治正义及其对道德和幸福的影响》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（英）威廉·葛德文著；何慕李译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本书出售、求购地址：https://www.jiaokey.com/book/detail/10498504.html</w:t>
      </w:r>
    </w:p>
    <w:p>
      <w:r>
        <w:t>更多相关图书推荐：https://www.jiaokey.com</w:t>
      </w:r>
    </w:p>
    <w:p>
      <w:r>
        <w:t>（英）威廉·葛德文著；何慕李译 其他作品：https://www.jiaokey.com/tag/（英）威廉·葛德文著；何慕李译.html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关键词搜索：https://www.jiaokey.com/tag/政治正义论全名为《论政治正义及其对道德和幸福的影响》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