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亚当·斯密关于法律、警察、岁入及军备的演讲</w:t>
      </w:r>
    </w:p>
    <w:p>
      <w:r>
        <w:rPr>
          <w:rFonts w:ascii="宋体" w:hAnsi="宋体" w:eastAsia="宋体"/>
          <w:sz w:val="24"/>
        </w:rPr>
        <w:t>（英）坎南（Edwin Cannan）编；陈福生，陈振骅译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亚当·斯密关于法律、警察、岁入及军备的演讲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（英）坎南（Edwin Cannan）编；陈福生，陈振骅译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本书出售、求购地址：https://www.jiaokey.com/book/detail/10498498.html</w:t>
      </w:r>
    </w:p>
    <w:p>
      <w:r>
        <w:t>更多相关图书推荐：https://www.jiaokey.com</w:t>
      </w:r>
    </w:p>
    <w:p>
      <w:r>
        <w:t>（英）坎南（Edwin Cannan）编；陈福生，陈振骅译 其他作品：https://www.jiaokey.com/tag/（英）坎南（Edwin Cannan）编；陈福生，陈振骅译.html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关键词搜索：https://www.jiaokey.com/tag/亚当·斯密关于法律、警察、岁入及军备的演讲.html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