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书名：风俗论  论各民族的精神与风俗以及自查理曼至路易十三的历史  下</w:t>
      </w:r>
    </w:p>
    <w:p>
      <w:r>
        <w:t>作者:（法）伏尔泰（Voltaire）著；谢戊申等译</w:t>
      </w:r>
    </w:p>
    <w:p>
      <w:r>
        <w:t>出版社:北京：商务印书馆</w:t>
      </w:r>
    </w:p>
    <w:p>
      <w:r>
        <w:t>出版日期：1997.05</w:t>
      </w:r>
    </w:p>
    <w:p>
      <w:r>
        <w:t>总页数：604</w:t>
      </w:r>
    </w:p>
    <w:p>
      <w:r>
        <w:t>更多请访问教客网:www.jiaokey.com</w:t>
      </w:r>
    </w:p>
    <w:p>
      <w:r>
        <w:t>风俗论  论各民族的精神与风俗以及自查理曼至路易十三的历史  下评论地址：https://www.jiaokey.com/book/detail/10498467.html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