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海洋馆的约会  二十集都市爱情剧小说版</w:t>
      </w:r>
    </w:p>
    <w:p>
      <w:r>
        <w:rPr>
          <w:rFonts w:ascii="宋体" w:hAnsi="宋体" w:eastAsia="宋体"/>
          <w:sz w:val="24"/>
        </w:rPr>
        <w:t>胡维勇，岩轩著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海洋馆的约会  二十集都市爱情剧小说版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胡维勇，岩轩著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本书出售、求购地址：https://www.jiaokey.com/book/detail/10498433.html</w:t>
      </w:r>
    </w:p>
    <w:p>
      <w:r>
        <w:t>更多相关图书推荐：https://www.jiaokey.com</w:t>
      </w:r>
    </w:p>
    <w:p>
      <w:r>
        <w:t>胡维勇，岩轩著 其他作品：https://www.jiaokey.com/tag/胡维勇，岩轩著.html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关键词搜索：https://www.jiaokey.com/tag/海洋馆的约会  二十集都市爱情剧小说版.html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