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笑笑男人  幽默篇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笑笑男人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本书出售、求购地址：https://www.jiaokey.com/book/detail/10498428.html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关键词搜索：https://www.jiaokey.com/tag/笑笑男人  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