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碎了水晶  圆了月亮  爱恨篇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碎了水晶  圆了月亮  爱恨篇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本书出售、求购地址：https://www.jiaokey.com/book/detail/10498427.html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关键词搜索：https://www.jiaokey.com/tag/碎了水晶  圆了月亮  爱恨篇.html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