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海外孽缘  洛杉矶纪然冰命案始末</w:t>
      </w:r>
    </w:p>
    <w:p>
      <w:r>
        <w:rPr>
          <w:rFonts w:ascii="宋体" w:hAnsi="宋体" w:eastAsia="宋体"/>
          <w:sz w:val="24"/>
        </w:rPr>
        <w:t>（美）吴琦幸著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海外孽缘  洛杉矶纪然冰命案始末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（美）吴琦幸著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本书出售、求购地址：https://www.jiaokey.com/book/detail/10498419.html</w:t>
      </w:r>
    </w:p>
    <w:p>
      <w:r>
        <w:t>更多相关图书推荐：https://www.jiaokey.com</w:t>
      </w:r>
    </w:p>
    <w:p>
      <w:r>
        <w:t>（美）吴琦幸著 其他作品：https://www.jiaokey.com/tag/（美）吴琦幸著.html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关键词搜索：https://www.jiaokey.com/tag/海外孽缘  洛杉矶纪然冰命案始末.html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