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海灯神话  上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海灯神话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本书出售、求购地址：https://www.jiaokey.com/book/detail/10498394.html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关键词搜索：https://www.jiaokey.com/tag/海灯神话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