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日本还有竞争力吗?</w:t>
      </w:r>
    </w:p>
    <w:p>
      <w:r>
        <w:rPr>
          <w:rFonts w:ascii="宋体" w:hAnsi="宋体" w:eastAsia="宋体"/>
          <w:sz w:val="24"/>
        </w:rPr>
        <w:t>（美）迈克尔·波特（Michael E.Porter）等著；陈小悦等译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日本还有竞争力吗?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E.Porter）等著；陈小悦等译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本书出售、求购地址：https://www.jiaokey.com/book/detail/10498388.html</w:t>
      </w:r>
    </w:p>
    <w:p>
      <w:r>
        <w:t>更多相关图书推荐：https://www.jiaokey.com</w:t>
      </w:r>
    </w:p>
    <w:p>
      <w:r>
        <w:t>（美）迈克尔·波特（Michael E.Porter）等著；陈小悦等译 其他作品：https://www.jiaokey.com/tag/（美）迈克尔·波特（Michael E.Porter）等著；陈小悦等译.html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关键词搜索：https://www.jiaokey.com/tag/日本还有竞争力吗?.html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