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猎场剿匪</w:t>
      </w:r>
    </w:p>
    <w:p>
      <w:r>
        <w:rPr>
          <w:rFonts w:ascii="宋体" w:hAnsi="宋体" w:eastAsia="宋体"/>
          <w:sz w:val="24"/>
        </w:rPr>
        <w:t>（英）威勒德·普赖斯著；骆行健译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983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猎场剿匪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（英）威勒德·普赖斯著；骆行健译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儿童文学-中篇小说(地点: 英国 年代: 现代) 中篇小说-儿童文学(地点: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本书出售、求购地址：https://www.jiaokey.com/book/detail/10498378.html</w:t>
      </w:r>
    </w:p>
    <w:p>
      <w:r>
        <w:t>更多相关图书推荐：https://www.jiaokey.com</w:t>
      </w:r>
    </w:p>
    <w:p>
      <w:r>
        <w:t>（英）威勒德·普赖斯著；骆行健译 其他作品：https://www.jiaokey.com/tag/（英）威勒德·普赖斯著；骆行健译.html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关键词搜索：https://www.jiaokey.com/tag/儿童文学-中篇小说(地点: 英国 年代: 现代) 中篇小说-儿童文学(地点: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