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书名：国外最新多色编织法</w:t>
      </w:r>
    </w:p>
    <w:p>
      <w:r>
        <w:t>作者：（德）阿丽娅娜·海杜克，（德）卡特琳·白伦丝著；于大川，张世立编译</w:t>
      </w:r>
    </w:p>
    <w:p>
      <w:r>
        <w:t>出版社：北京：中国妇女出版社</w:t>
      </w:r>
    </w:p>
    <w:p>
      <w:r>
        <w:t>出版日期：1990.07</w:t>
      </w:r>
    </w:p>
    <w:p>
      <w:r>
        <w:t>总页数：62</w:t>
      </w:r>
    </w:p>
    <w:p>
      <w:r>
        <w:t>更多请访问教客网: www.jiaokey.com</w:t>
      </w:r>
    </w:p>
    <w:p>
      <w:r>
        <w:t>国外最新多色编织法 评论地址：https://www.jiaokey.com/book/detail/10498352.html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