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国外期刊地理文献索引  1972年第3分册  经济地理、区域地理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国外期刊地理文献索引  1972年第3分册  经济地理、区域地理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本书出售、求购地址：https://www.jiaokey.com/book/detail/10498336.html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关键词搜索：https://www.jiaokey.com/tag/国外期刊地理文献索引  1972年第3分册  经济地理、区域地理.html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