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国外期刊地理文献索引  1970-1971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国外期刊地理文献索引  1970-1971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本书出售、求购地址：https://www.jiaokey.com/book/detail/10498334.html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关键词搜索：https://www.jiaokey.com/tag/国外期刊地理文献索引  1970-1971.html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