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管理过程  概念、行为和实践</w:t>
      </w:r>
    </w:p>
    <w:p>
      <w:r>
        <w:rPr>
          <w:rFonts w:ascii="宋体" w:hAnsi="宋体" w:eastAsia="宋体"/>
          <w:sz w:val="24"/>
        </w:rPr>
        <w:t>（美）W.H.纽曼（William H.Newman），（美）小C.E.萨默（Charles E.Summer）著；李柱流等译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管理过程  概念、行为和实践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（美）W.H.纽曼（William H.Newman），（美）小C.E.萨默（Charles E.Summer）著；李柱流等译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本书出售、求购地址：https://www.jiaokey.com/book/detail/10498328.html</w:t>
      </w:r>
    </w:p>
    <w:p>
      <w:r>
        <w:t>更多相关图书推荐：https://www.jiaokey.com</w:t>
      </w:r>
    </w:p>
    <w:p>
      <w:r>
        <w:t>（美）W.H.纽曼（William H.Newman），（美）小C.E.萨默（Charles E.Summer）著；李柱流等译 其他作品：https://www.jiaokey.com/tag/（美）W.H.纽曼（William H.Newman），（美）小C.E.萨默（Charles E.Summer）著；李柱流等译.html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关键词搜索：https://www.jiaokey.com/tag/管理过程  概念、行为和实践.html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