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国家“七五”科技攻关项目重大成果简介选编  上</w:t>
      </w:r>
    </w:p>
    <w:p>
      <w:r>
        <w:rPr>
          <w:rFonts w:ascii="宋体" w:hAnsi="宋体" w:eastAsia="宋体"/>
          <w:sz w:val="24"/>
        </w:rPr>
        <w:t>姜均露，辛希孟主编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国家“七五”科技攻关项目重大成果简介选编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姜均露，辛希孟主编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本书出售、求购地址：https://www.jiaokey.com/book/detail/10498287.html</w:t>
      </w:r>
    </w:p>
    <w:p>
      <w:r>
        <w:t>更多相关图书推荐：https://www.jiaokey.com</w:t>
      </w:r>
    </w:p>
    <w:p>
      <w:r>
        <w:t>姜均露，辛希孟主编 其他作品：https://www.jiaokey.com/tag/姜均露，辛希孟主编.html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关键词搜索：https://www.jiaokey.com/tag/国家“七五”科技攻关项目重大成果简介选编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