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书名：国际刑事警察组织破案故事</w:t>
      </w:r>
    </w:p>
    <w:p>
      <w:r>
        <w:t>作者：（法）贝勒马尔（Bellemare，P.）著；咏清，晓湘译</w:t>
      </w:r>
    </w:p>
    <w:p>
      <w:r>
        <w:t>出版社：上海：学林出版社</w:t>
      </w:r>
    </w:p>
    <w:p>
      <w:r>
        <w:t>出版日期：1985.10</w:t>
      </w:r>
    </w:p>
    <w:p>
      <w:r>
        <w:t>总页数：187</w:t>
      </w:r>
    </w:p>
    <w:p>
      <w:r>
        <w:t>更多请访问教客网: www.jiaokey.com</w:t>
      </w:r>
    </w:p>
    <w:p>
      <w:r>
        <w:t>国际刑事警察组织破案故事 评论地址：https://www.jiaokey.com/book/detail/10498277.html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