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美国政治与国际组织  1919-1999</w:t>
      </w:r>
    </w:p>
    <w:p>
      <w:r>
        <w:rPr>
          <w:rFonts w:ascii="宋体" w:hAnsi="宋体" w:eastAsia="宋体"/>
          <w:sz w:val="24"/>
        </w:rPr>
        <w:t>（美）爱德华·C.勒克（Edward C.Luck）著；裘因，邹用九译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美国政治与国际组织  1919-1999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（美）爱德华·C.勒克（Edward C.Luck）著；裘因，邹用九译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本书出售、求购地址：https://www.jiaokey.com/book/detail/10498271.html</w:t>
      </w:r>
    </w:p>
    <w:p>
      <w:r>
        <w:t>更多相关图书推荐：https://www.jiaokey.com</w:t>
      </w:r>
    </w:p>
    <w:p>
      <w:r>
        <w:t>（美）爱德华·C.勒克（Edward C.Luck）著；裘因，邹用九译 其他作品：https://www.jiaokey.com/tag/（美）爱德华·C.勒克（Edward C.Luck）著；裘因，邹用九译.html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关键词搜索：https://www.jiaokey.com/tag/美国政治与国际组织  1919-1999.html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