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书名：资本结构优化与资本运营</w:t>
      </w:r>
    </w:p>
    <w:p>
      <w:r>
        <w:t>作者：杨亚达，王明虎著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总页数：216</w:t>
      </w:r>
    </w:p>
    <w:p>
      <w:r>
        <w:t>更多请访问教客网: www.jiaokey.com</w:t>
      </w:r>
    </w:p>
    <w:p>
      <w:r>
        <w:t>资本结构优化与资本运营 评论地址：https://www.jiaokey.com/book/detail/10498138.html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