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谈判技巧</w:t>
      </w:r>
    </w:p>
    <w:p>
      <w:r>
        <w:rPr>
          <w:rFonts w:ascii="宋体" w:hAnsi="宋体" w:eastAsia="宋体"/>
          <w:sz w:val="24"/>
        </w:rPr>
        <w:t>（英）蒂姆·欣德尔（Tim Hindle）著；胡炜译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谈判技巧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（英）蒂姆·欣德尔（Tim Hindle）著；胡炜译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本书出售、求购地址：https://www.jiaokey.com/book/detail/10498119.html</w:t>
      </w:r>
    </w:p>
    <w:p>
      <w:r>
        <w:t>更多相关图书推荐：https://www.jiaokey.com</w:t>
      </w:r>
    </w:p>
    <w:p>
      <w:r>
        <w:t>（英）蒂姆·欣德尔（Tim Hindle）著；胡炜译 其他作品：https://www.jiaokey.com/tag/（英）蒂姆·欣德尔（Tim Hindle）著；胡炜译.html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关键词搜索：https://www.jiaokey.com/tag/谈判技巧.html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