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冠冠图书“大头儿子”妈妈讲故事  米球球的大本营</w:t>
      </w:r>
    </w:p>
    <w:p>
      <w:r>
        <w:rPr>
          <w:rFonts w:ascii="宋体" w:hAnsi="宋体" w:eastAsia="宋体"/>
          <w:sz w:val="24"/>
        </w:rPr>
        <w:t>郑春华文；程思新图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冠冠图书“大头儿子”妈妈讲故事  米球球的大本营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郑春华文；程思新图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本书出售、求购地址：https://www.jiaokey.com/book/detail/10498102.html</w:t>
      </w:r>
    </w:p>
    <w:p>
      <w:r>
        <w:t>更多相关图书推荐：https://www.jiaokey.com</w:t>
      </w:r>
    </w:p>
    <w:p>
      <w:r>
        <w:t>郑春华文；程思新图 其他作品：https://www.jiaokey.com/tag/郑春华文；程思新图.html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关键词搜索：https://www.jiaokey.com/tag/冠冠图书“大头儿子”妈妈讲故事  米球球的大本营.html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