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官场生死搏斗记</w:t>
      </w:r>
    </w:p>
    <w:p>
      <w:r>
        <w:rPr>
          <w:rFonts w:ascii="宋体" w:hAnsi="宋体" w:eastAsia="宋体"/>
          <w:sz w:val="24"/>
        </w:rPr>
        <w:t>（日）城山三郎著；卢合之，李敏娜译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8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官场生死搏斗记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（日）城山三郎著；卢合之，李敏娜译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日本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本书出售、求购地址：https://www.jiaokey.com/book/detail/10498100.html</w:t>
      </w:r>
    </w:p>
    <w:p>
      <w:r>
        <w:t>更多相关图书推荐：https://www.jiaokey.com</w:t>
      </w:r>
    </w:p>
    <w:p>
      <w:r>
        <w:t>（日）城山三郎著；卢合之，李敏娜译 其他作品：https://www.jiaokey.com/tag/（日）城山三郎著；卢合之，李敏娜译.html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关键词搜索：https://www.jiaokey.com/tag/长篇小说(地点: 日本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