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书名：怪新娘</w:t>
      </w:r>
    </w:p>
    <w:p>
      <w:r>
        <w:t>作者：（美）欧尔·司丹莱·茄特纳著；秦瘦鸥，周大昌译</w:t>
      </w:r>
    </w:p>
    <w:p>
      <w:r>
        <w:t>出版社：贵阳：贵州人民出版社</w:t>
      </w:r>
    </w:p>
    <w:p>
      <w:r>
        <w:t>出版日期：1981.07</w:t>
      </w:r>
    </w:p>
    <w:p>
      <w:r>
        <w:t>总页数：270</w:t>
      </w:r>
    </w:p>
    <w:p>
      <w:r>
        <w:t>更多请访问教客网: www.jiaokey.com</w:t>
      </w:r>
    </w:p>
    <w:p>
      <w:r>
        <w:t>怪新娘 评论地址：https://www.jiaokey.com/book/detail/10498083.html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