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书名：故宫大观</w:t>
      </w:r>
    </w:p>
    <w:p>
      <w:r>
        <w:t>作者：王达人，王殿英著</w:t>
      </w:r>
    </w:p>
    <w:p>
      <w:r>
        <w:t>出版社：重庆：重庆出版社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故宫大观 评论地址：https://www.jiaokey.com/book/detail/10498061.html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