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股市百病千金方  增加个人财富的投资心理指南</w:t>
      </w:r>
    </w:p>
    <w:p>
      <w:r>
        <w:rPr>
          <w:rFonts w:ascii="宋体" w:hAnsi="宋体" w:eastAsia="宋体"/>
          <w:sz w:val="24"/>
        </w:rPr>
        <w:t>（英）乔纳桑·梅尔斯著；黄萍等译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股市百病千金方  增加个人财富的投资心理指南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（英）乔纳桑·梅尔斯著；黄萍等译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本书出售、求购地址：https://www.jiaokey.com/book/detail/10498053.html</w:t>
      </w:r>
    </w:p>
    <w:p>
      <w:r>
        <w:t>更多相关图书推荐：https://www.jiaokey.com</w:t>
      </w:r>
    </w:p>
    <w:p>
      <w:r>
        <w:t>（英）乔纳桑·梅尔斯著；黄萍等译 其他作品：https://www.jiaokey.com/tag/（英）乔纳桑·梅尔斯著；黄萍等译.html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关键词搜索：https://www.jiaokey.com/tag/股市百病千金方  增加个人财富的投资心理指南.html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