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书名：古希腊的智慧  想并说着</w:t>
      </w:r>
    </w:p>
    <w:p>
      <w:r>
        <w:t>作者：王玉北撰文；韦尔乔插图</w:t>
      </w:r>
    </w:p>
    <w:p>
      <w:r>
        <w:t>出版社：北京：华夏出版社</w:t>
      </w:r>
    </w:p>
    <w:p>
      <w:r>
        <w:t>出版日期：2002.01</w:t>
      </w:r>
    </w:p>
    <w:p>
      <w:r>
        <w:t>总页数：221</w:t>
      </w:r>
    </w:p>
    <w:p>
      <w:r>
        <w:t>更多请访问教客网: www.jiaokey.com</w:t>
      </w:r>
    </w:p>
    <w:p>
      <w:r>
        <w:t>古希腊的智慧  想并说着 评论地址：https://www.jiaokey.com/book/detail/10498038.html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