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书名：古文字学与语言学论集</w:t>
      </w:r>
    </w:p>
    <w:p>
      <w:r>
        <w:t>作者：中山大学中文系主编</w:t>
      </w:r>
    </w:p>
    <w:p>
      <w:r>
        <w:t>出版社：广州:中山大学出版社,1986.02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古文字学与语言学论集 评论地址：https://www.jiaokey.com/book/detail/10498019.html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