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二十四桥明月夜  扬州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二十四桥明月夜  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本书出售、求购地址：https://www.jiaokey.com/book/detail/10497932.html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关键词搜索：https://www.jiaokey.com/tag/二十四桥明月夜  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