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书名：平山冷燕</w:t>
      </w:r>
    </w:p>
    <w:p>
      <w:r>
        <w:t>作者：（清）荻岸山人编次；环生点校；（清）夷荻散人编次；冉休丹点校</w:t>
      </w:r>
    </w:p>
    <w:p>
      <w:r>
        <w:t>出版社：北京:中华书局,2000.07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平山冷燕 评论地址：https://www.jiaokey.com/book/detail/10497929.html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