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  上</w:t>
      </w:r>
    </w:p>
    <w:p>
      <w:r>
        <w:t>作者：《公共政策》编写组编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公共政策  上 评论地址：https://www.jiaokey.com/book/detail/10497871.html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