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  非机械类专业用  第2版</w:t>
      </w:r>
    </w:p>
    <w:p>
      <w:r>
        <w:t>作者：周麒，吕文波等编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工程制图习题集  非机械类专业用  第2版 评论地址：https://www.jiaokey.com/book/detail/10497834.html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