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吉气朗朗吉风扬  格言励志联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吉气朗朗吉风扬  格言励志联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本书出售、求购地址：https://www.jiaokey.com/book/detail/10497793.html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关键词搜索：https://www.jiaokey.com/tag/吉气朗朗吉风扬  格言励志联.html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