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高中同步类型题题典海淀名师解题新思路  高一化学</w:t>
      </w:r>
    </w:p>
    <w:p>
      <w:r>
        <w:rPr>
          <w:rFonts w:ascii="宋体" w:hAnsi="宋体" w:eastAsia="宋体"/>
          <w:sz w:val="24"/>
        </w:rPr>
        <w:t>李卫东，邢雪峰主编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高中同步类型题题典海淀名师解题新思路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李卫东，邢雪峰主编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本书出售、求购地址：https://www.jiaokey.com/book/detail/10497760.html</w:t>
      </w:r>
    </w:p>
    <w:p>
      <w:r>
        <w:t>更多相关图书推荐：https://www.jiaokey.com</w:t>
      </w:r>
    </w:p>
    <w:p>
      <w:r>
        <w:t>李卫东，邢雪峰主编 其他作品：https://www.jiaokey.com/tag/李卫东，邢雪峰主编.html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关键词搜索：https://www.jiaokey.com/tag/高中同步类型题题典海淀名师解题新思路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