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高晓声1983年小说集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高晓声1983年小说集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本书出售、求购地址：https://www.jiaokey.com/book/detail/10497733.html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关键词搜索：https://www.jiaokey.com/tag/高晓声1983年小说集.html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