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高尔基文集（第四卷）  短篇小说  特写  速写  1897—1900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高尔基文集（第四卷）  短篇小说  特写  速写  1897—1900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本书出售、求购地址：https://www.jiaokey.com/book/detail/10497714.html</w:t>
      </w:r>
    </w:p>
    <w:p>
      <w:r>
        <w:t>更多相关图书推荐：https://www.jiaokey.com</w:t>
      </w:r>
    </w:p>
    <w:p>
      <w:r>
        <w:t>人民文学出版社 出版图书：https://www.jiaokey.com/tag/人民文学出版社.html</w:t>
      </w:r>
    </w:p>
    <w:p>
      <w:r>
        <w:t>关键词搜索：https://www.jiaokey.com/tag/高尔基文集（第四卷）  短篇小说  特写  速写  1897—1900.html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