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高尔基文集（第九卷）  苦命人巴维尔  福马·高尔杰耶夫  1894—1898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高尔基文集（第九卷）  苦命人巴维尔  福马·高尔杰耶夫  1894—1898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本书出售、求购地址：https://www.jiaokey.com/book/detail/10497707.html</w:t>
      </w:r>
    </w:p>
    <w:p>
      <w:r>
        <w:t>更多相关图书推荐：https://www.jiaokey.com</w:t>
      </w:r>
    </w:p>
    <w:p>
      <w:r>
        <w:t>人民文学出版社 出版图书：https://www.jiaokey.com/tag/人民文学出版社.html</w:t>
      </w:r>
    </w:p>
    <w:p>
      <w:r>
        <w:t>关键词搜索：https://www.jiaokey.com/tag/高尔基文集（第九卷）  苦命人巴维尔  福马·高尔杰耶夫  1894—1898.html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