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书名：流光溢彩的民族瑰宝  中国工艺美术</w:t>
      </w:r>
    </w:p>
    <w:p>
      <w:r>
        <w:t>作者:崔延子，丁沙铃编著</w:t>
      </w:r>
    </w:p>
    <w:p>
      <w:r>
        <w:t>出版社:北京：高等教育出版社</w:t>
      </w:r>
    </w:p>
    <w:p>
      <w:r>
        <w:t>出版日期：1995.05</w:t>
      </w:r>
    </w:p>
    <w:p>
      <w:r>
        <w:t>总页数：211</w:t>
      </w:r>
    </w:p>
    <w:p>
      <w:r>
        <w:t>更多请访问教客网:www.jiaokey.com</w:t>
      </w:r>
    </w:p>
    <w:p>
      <w:r>
        <w:t>流光溢彩的民族瑰宝  中国工艺美术评论地址：https://www.jiaokey.com/book/detail/10497644.html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