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（苏）Ａ.奥斯特洛夫斯基著；黑龙江大学俄语系翻译组、俄语系72级工农兵学员译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（苏）Ａ.奥斯特洛夫斯基著；黑龙江大学俄语系翻译组、俄语系72级工农兵学员译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本书出售、求购地址：https://www.jiaokey.com/book/detail/10497632.html</w:t>
      </w:r>
    </w:p>
    <w:p>
      <w:r>
        <w:t>更多相关图书推荐：https://www.jiaokey.com</w:t>
      </w:r>
    </w:p>
    <w:p>
      <w:r>
        <w:t>（苏）Ａ.奥斯特洛夫斯基著；黑龙江大学俄语系翻译组、俄语系72级工农兵学员译 其他作品：https://www.jiaokey.com/tag/（苏）Ａ.奥斯特洛夫斯基著；黑龙江大学俄语系翻译组、俄语系72级工农兵学员译.html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