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钢笔行书唐诗绝句百首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钢笔行书唐诗绝句百首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本书出售、求购地址：https://www.jiaokey.com/book/detail/10497626.html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关键词搜索：https://www.jiaokey.com/tag/钢笔行书唐诗绝句百首.html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