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书名：织黑网的人</w:t>
      </w:r>
    </w:p>
    <w:p>
      <w:r>
        <w:t>作者：戴雪菁著</w:t>
      </w:r>
    </w:p>
    <w:p>
      <w:r>
        <w:t>出版社：北京：红旗出版社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织黑网的人 评论地址：https://www.jiaokey.com/book/detail/10497618.html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