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书名：嘎茫莽道时嘉  侗族远祖歌</w:t>
      </w:r>
    </w:p>
    <w:p>
      <w:r>
        <w:t>作者：杨保愿翻译整理</w:t>
      </w:r>
    </w:p>
    <w:p>
      <w:r>
        <w:t>出版社：中国民间文艺出版社</w:t>
      </w:r>
    </w:p>
    <w:p>
      <w:r>
        <w:t>出版日期：1986.07</w:t>
      </w:r>
    </w:p>
    <w:p>
      <w:r>
        <w:t>总页数：358</w:t>
      </w:r>
    </w:p>
    <w:p>
      <w:r>
        <w:t>更多请访问教客网: www.jiaokey.com</w:t>
      </w:r>
    </w:p>
    <w:p>
      <w:r>
        <w:t>嘎茫莽道时嘉  侗族远祖歌 评论地址：https://www.jiaokey.com/book/detail/10497596.html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