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书名：复杂油藏试井技术</w:t>
      </w:r>
    </w:p>
    <w:p>
      <w:r>
        <w:t>作者：巢华庆，王玉普主编</w:t>
      </w:r>
    </w:p>
    <w:p>
      <w:r>
        <w:t>出版社：北京：石油工业出版社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复杂油藏试井技术 评论地址：https://www.jiaokey.com/book/detail/10497585.html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