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书名：衰老问题探密  衰老与死亡的生物学基础</w:t>
      </w:r>
    </w:p>
    <w:p>
      <w:r>
        <w:t>作者：（美）威廉·R·克拉克（William R.Clark）著；许宝孝译</w:t>
      </w:r>
    </w:p>
    <w:p>
      <w:r>
        <w:t>出版社：上海：复旦大学出版社</w:t>
      </w:r>
    </w:p>
    <w:p>
      <w:r>
        <w:t>出版日期：2001.06</w:t>
      </w:r>
    </w:p>
    <w:p>
      <w:r>
        <w:t>总页数：238</w:t>
      </w:r>
    </w:p>
    <w:p>
      <w:r>
        <w:t>更多请访问教客网: www.jiaokey.com</w:t>
      </w:r>
    </w:p>
    <w:p>
      <w:r>
        <w:t>衰老问题探密  衰老与死亡的生物学基础 评论地址：https://www.jiaokey.com/book/detail/10497576.html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