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妇女的人权  国家和国际的视角</w:t>
      </w:r>
    </w:p>
    <w:p>
      <w:r>
        <w:rPr>
          <w:rFonts w:ascii="宋体" w:hAnsi="宋体" w:eastAsia="宋体"/>
          <w:sz w:val="24"/>
        </w:rPr>
        <w:t>（加）丽贝卡·J.库克编；黄列译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妇女的人权  国家和国际的视角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（加）丽贝卡·J.库克编；黄列译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本书出售、求购地址：https://www.jiaokey.com/book/detail/10497552.html</w:t>
      </w:r>
    </w:p>
    <w:p>
      <w:r>
        <w:t>更多相关图书推荐：https://www.jiaokey.com</w:t>
      </w:r>
    </w:p>
    <w:p>
      <w:r>
        <w:t>（加）丽贝卡·J.库克编；黄列译 其他作品：https://www.jiaokey.com/tag/（加）丽贝卡·J.库克编；黄列译.html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关键词搜索：https://www.jiaokey.com/tag/妇女的人权  国家和国际的视角.html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