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书名：蜉蝣：人生的一个象征  美国美文</w:t>
      </w:r>
    </w:p>
    <w:p>
      <w:r>
        <w:t>作者：（美）欧文，（美）爱默森等著；夏济安译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总页数：283</w:t>
      </w:r>
    </w:p>
    <w:p>
      <w:r>
        <w:t>更多请访问教客网: www.jiaokey.com</w:t>
      </w:r>
    </w:p>
    <w:p>
      <w:r>
        <w:t>蜉蝣：人生的一个象征  美国美文 评论地址：https://www.jiaokey.com/book/detail/10497538.html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