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书名：丰田的秘密</w:t>
      </w:r>
    </w:p>
    <w:p>
      <w:r>
        <w:t>作者:（日）若士富士雄，（日）杉本忠明同著；李孙华等译</w:t>
      </w:r>
    </w:p>
    <w:p>
      <w:r>
        <w:t>出版社:北京：北京出版社</w:t>
      </w:r>
    </w:p>
    <w:p>
      <w:r>
        <w:t>出版日期：1978.11</w:t>
      </w:r>
    </w:p>
    <w:p>
      <w:r>
        <w:t>总页数：198</w:t>
      </w:r>
    </w:p>
    <w:p>
      <w:r>
        <w:t>更多请访问教客网:www.jiaokey.com</w:t>
      </w:r>
    </w:p>
    <w:p>
      <w:r>
        <w:t>丰田的秘密评论地址：https://www.jiaokey.com/book/detail/10497433.html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