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丰富教学模式  一本关于优质教育的指导书</w:t>
      </w:r>
    </w:p>
    <w:p>
      <w:r>
        <w:rPr>
          <w:rFonts w:ascii="宋体" w:hAnsi="宋体" w:eastAsia="宋体"/>
          <w:sz w:val="24"/>
        </w:rPr>
        <w:t>（美）兰祖利（Joseph S.Renzulli），（美）里斯（Sally M.Reis）著；华华等译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丰富教学模式  一本关于优质教育的指导书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（美）兰祖利（Joseph S.Renzulli），（美）里斯（Sally M.Reis）著；华华等译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本书出售、求购地址：https://www.jiaokey.com/book/detail/10497431.html</w:t>
      </w:r>
    </w:p>
    <w:p>
      <w:r>
        <w:t>更多相关图书推荐：https://www.jiaokey.com</w:t>
      </w:r>
    </w:p>
    <w:p>
      <w:r>
        <w:t>（美）兰祖利（Joseph S.Renzulli），（美）里斯（Sally M.Reis）著；华华等译 其他作品：https://www.jiaokey.com/tag/（美）兰祖利（Joseph S.Renzulli），（美）里斯（Sally M.Reis）著；华华等译.html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关键词搜索：https://www.jiaokey.com/tag/丰富教学模式  一本关于优质教育的指导书.html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