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上</w:t>
      </w:r>
    </w:p>
    <w:p>
      <w:r>
        <w:t>作者：陈定一主编；洪筱坤副主编；任镇章，田明煋编委；王智华，黄世德协编</w:t>
      </w:r>
    </w:p>
    <w:p>
      <w:r>
        <w:t>出版社：上海：上海科学技术出版社</w:t>
      </w:r>
    </w:p>
    <w:p>
      <w:r>
        <w:t>出版日期：1986.04</w:t>
      </w:r>
    </w:p>
    <w:p>
      <w:r>
        <w:t>总页数：246</w:t>
      </w:r>
    </w:p>
    <w:p>
      <w:r>
        <w:t>更多请访问教客网: www.jiaokey.com</w:t>
      </w:r>
    </w:p>
    <w:p>
      <w:r>
        <w:t>分析化学  上 评论地址：https://www.jiaokey.com/book/detail/10497423.html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