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非线性系统的周期振动和分岔</w:t>
      </w:r>
    </w:p>
    <w:p>
      <w:r>
        <w:rPr>
          <w:rFonts w:ascii="宋体" w:hAnsi="宋体" w:eastAsia="宋体"/>
          <w:sz w:val="24"/>
        </w:rPr>
        <w:t>张伟，杨绍普，徐鉴，叶敏，吴志强等编著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非线性系统的周期振动和分岔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张伟，杨绍普，徐鉴，叶敏，吴志强等编著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本书出售、求购地址：https://www.jiaokey.com/book/detail/10497405.html</w:t>
      </w:r>
    </w:p>
    <w:p>
      <w:r>
        <w:t>更多相关图书推荐：https://www.jiaokey.com</w:t>
      </w:r>
    </w:p>
    <w:p>
      <w:r>
        <w:t>张伟，杨绍普，徐鉴，叶敏，吴志强等编著 其他作品：https://www.jiaokey.com/tag/张伟，杨绍普，徐鉴，叶敏，吴志强等编著.html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关键词搜索：https://www.jiaokey.com/tag/非线性系统的周期振动和分岔.html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