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  构造与飞行</w:t>
      </w:r>
    </w:p>
    <w:p>
      <w:r>
        <w:t>作者：（苏）波波夫（В.А.Попов）著；林立译；中央国防体育俱乐部编辑</w:t>
      </w:r>
    </w:p>
    <w:p>
      <w:r>
        <w:t>出版社：北京：人民体育出版社</w:t>
      </w:r>
    </w:p>
    <w:p>
      <w:r>
        <w:t>出版日期：1954</w:t>
      </w:r>
    </w:p>
    <w:p>
      <w:r>
        <w:t>总页数：120</w:t>
      </w:r>
    </w:p>
    <w:p>
      <w:r>
        <w:t>更多请访问教客网: www.jiaokey.com</w:t>
      </w:r>
    </w:p>
    <w:p>
      <w:r>
        <w:t>飞机  构造与飞行 评论地址：https://www.jiaokey.com/book/detail/10497395.html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